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1410" w14:textId="77777777" w:rsidR="00084150" w:rsidRDefault="00084150" w:rsidP="00084150">
      <w:pPr>
        <w:pStyle w:val="Kop1"/>
        <w:spacing w:before="120"/>
        <w:jc w:val="center"/>
        <w:rPr>
          <w:color w:val="auto"/>
          <w:sz w:val="30"/>
          <w:szCs w:val="30"/>
          <w:lang w:val="nl-NL"/>
        </w:rPr>
      </w:pPr>
    </w:p>
    <w:p w14:paraId="469C5049" w14:textId="4DCCBE23" w:rsidR="000C21D9" w:rsidRPr="00084150" w:rsidRDefault="00000000" w:rsidP="00084150">
      <w:pPr>
        <w:pStyle w:val="Kop1"/>
        <w:spacing w:before="120"/>
        <w:jc w:val="center"/>
        <w:rPr>
          <w:color w:val="auto"/>
          <w:sz w:val="30"/>
          <w:szCs w:val="30"/>
          <w:lang w:val="nl-NL"/>
        </w:rPr>
      </w:pPr>
      <w:r w:rsidRPr="00084150">
        <w:rPr>
          <w:color w:val="auto"/>
          <w:sz w:val="30"/>
          <w:szCs w:val="30"/>
          <w:lang w:val="nl-NL"/>
        </w:rPr>
        <w:t>Vragenlijst voor de controle van astma</w:t>
      </w:r>
    </w:p>
    <w:p w14:paraId="20368F13" w14:textId="055C5699" w:rsidR="00084150" w:rsidRDefault="00000000" w:rsidP="00084150">
      <w:pPr>
        <w:tabs>
          <w:tab w:val="left" w:pos="426"/>
        </w:tabs>
        <w:spacing w:before="120" w:after="120"/>
        <w:rPr>
          <w:sz w:val="24"/>
          <w:szCs w:val="24"/>
          <w:lang w:val="nl-NL"/>
        </w:rPr>
      </w:pPr>
      <w:r w:rsidRPr="009978FC">
        <w:rPr>
          <w:sz w:val="24"/>
          <w:szCs w:val="24"/>
          <w:lang w:val="nl-NL"/>
        </w:rPr>
        <w:t xml:space="preserve">Om u beter te kunnen begeleiden in het omgaan met uw astma en het gebruik van uw medicatie, vragen wij u om </w:t>
      </w:r>
      <w:r w:rsidR="008051DD">
        <w:rPr>
          <w:sz w:val="24"/>
          <w:szCs w:val="24"/>
          <w:lang w:val="nl-NL"/>
        </w:rPr>
        <w:t>onze</w:t>
      </w:r>
      <w:r w:rsidRPr="009978FC">
        <w:rPr>
          <w:sz w:val="24"/>
          <w:szCs w:val="24"/>
          <w:lang w:val="nl-NL"/>
        </w:rPr>
        <w:t xml:space="preserve"> vragenlijst in te vullen. Door dit regelmatig te doen kunnen we klachten vroegtijdig signaleren en – waar nodig – samen passende stappen zetten.</w:t>
      </w:r>
    </w:p>
    <w:p w14:paraId="576AF658" w14:textId="681B9627" w:rsidR="00084150" w:rsidRPr="00084150" w:rsidRDefault="00084150" w:rsidP="00084150">
      <w:pPr>
        <w:tabs>
          <w:tab w:val="left" w:pos="426"/>
        </w:tabs>
        <w:spacing w:before="240" w:after="120"/>
        <w:rPr>
          <w:sz w:val="24"/>
          <w:szCs w:val="24"/>
          <w:u w:val="single"/>
          <w:lang w:val="nl-NL"/>
        </w:rPr>
      </w:pPr>
      <w:r w:rsidRPr="00084150">
        <w:rPr>
          <w:sz w:val="24"/>
          <w:szCs w:val="24"/>
          <w:u w:val="single"/>
          <w:lang w:val="nl-NL"/>
        </w:rPr>
        <w:t>Lever de ingevulde vragenlijst in via een e-consult, of bij de balie van de huisartsenpraktijk.</w:t>
      </w:r>
    </w:p>
    <w:p w14:paraId="7F839AF3" w14:textId="5F5B94DE" w:rsidR="009978FC" w:rsidRDefault="00000000" w:rsidP="00084150">
      <w:pPr>
        <w:tabs>
          <w:tab w:val="left" w:pos="426"/>
        </w:tabs>
        <w:spacing w:before="120" w:after="480"/>
        <w:rPr>
          <w:sz w:val="24"/>
          <w:szCs w:val="24"/>
          <w:lang w:val="nl-NL"/>
        </w:rPr>
      </w:pPr>
      <w:r w:rsidRPr="009978FC">
        <w:rPr>
          <w:sz w:val="24"/>
          <w:szCs w:val="24"/>
          <w:lang w:val="nl-NL"/>
        </w:rPr>
        <w:t>Als uit de antwoorden blijkt dat een controle gewenst is, nemen wij contact met u op. U mag uiteraard ook zelf contact opnemen als u klachten heeft of vragen wilt bespreken.</w:t>
      </w:r>
    </w:p>
    <w:p w14:paraId="031B465F" w14:textId="77777777" w:rsidR="000C21D9" w:rsidRPr="009978FC" w:rsidRDefault="00000000" w:rsidP="009978FC">
      <w:pPr>
        <w:pStyle w:val="Kop2"/>
        <w:spacing w:before="480"/>
        <w:rPr>
          <w:color w:val="auto"/>
          <w:sz w:val="24"/>
          <w:szCs w:val="24"/>
          <w:lang w:val="nl-NL"/>
        </w:rPr>
      </w:pPr>
      <w:r w:rsidRPr="009978FC">
        <w:rPr>
          <w:color w:val="auto"/>
          <w:sz w:val="24"/>
          <w:szCs w:val="24"/>
          <w:lang w:val="nl-NL"/>
        </w:rPr>
        <w:t>Persoonsgegevens</w:t>
      </w:r>
    </w:p>
    <w:p w14:paraId="48676D93" w14:textId="5D4DF0A3" w:rsidR="000C21D9" w:rsidRPr="009978FC" w:rsidRDefault="00000000">
      <w:pPr>
        <w:rPr>
          <w:sz w:val="24"/>
          <w:szCs w:val="24"/>
          <w:lang w:val="nl-NL"/>
        </w:rPr>
      </w:pPr>
      <w:r w:rsidRPr="009978FC">
        <w:rPr>
          <w:sz w:val="24"/>
          <w:szCs w:val="24"/>
          <w:lang w:val="nl-NL"/>
        </w:rPr>
        <w:t xml:space="preserve">Naam: </w:t>
      </w:r>
      <w:r w:rsidR="009978FC" w:rsidRPr="009978FC">
        <w:rPr>
          <w:sz w:val="24"/>
          <w:szCs w:val="24"/>
          <w:lang w:val="nl-NL"/>
        </w:rPr>
        <w:tab/>
      </w:r>
      <w:r w:rsidR="009978FC" w:rsidRPr="009978FC">
        <w:rPr>
          <w:sz w:val="24"/>
          <w:szCs w:val="24"/>
          <w:lang w:val="nl-NL"/>
        </w:rPr>
        <w:tab/>
      </w:r>
      <w:r w:rsidR="009978FC" w:rsidRPr="009978FC">
        <w:rPr>
          <w:sz w:val="24"/>
          <w:szCs w:val="24"/>
          <w:lang w:val="nl-NL"/>
        </w:rPr>
        <w:tab/>
      </w:r>
      <w:r w:rsidRPr="009978FC">
        <w:rPr>
          <w:sz w:val="24"/>
          <w:szCs w:val="24"/>
          <w:lang w:val="nl-NL"/>
        </w:rPr>
        <w:t>_________________________________</w:t>
      </w:r>
    </w:p>
    <w:p w14:paraId="42E369AF" w14:textId="1CAAB9A1" w:rsidR="000C21D9" w:rsidRDefault="00000000">
      <w:pPr>
        <w:rPr>
          <w:sz w:val="24"/>
          <w:szCs w:val="24"/>
          <w:lang w:val="nl-NL"/>
        </w:rPr>
      </w:pPr>
      <w:r w:rsidRPr="009978FC">
        <w:rPr>
          <w:sz w:val="24"/>
          <w:szCs w:val="24"/>
          <w:lang w:val="nl-NL"/>
        </w:rPr>
        <w:t xml:space="preserve">Geboortedatum: </w:t>
      </w:r>
      <w:r w:rsidR="009978FC" w:rsidRPr="009978FC">
        <w:rPr>
          <w:sz w:val="24"/>
          <w:szCs w:val="24"/>
          <w:lang w:val="nl-NL"/>
        </w:rPr>
        <w:tab/>
      </w:r>
      <w:r w:rsidRPr="009978FC">
        <w:rPr>
          <w:sz w:val="24"/>
          <w:szCs w:val="24"/>
          <w:lang w:val="nl-NL"/>
        </w:rPr>
        <w:t>_________________________________</w:t>
      </w:r>
    </w:p>
    <w:p w14:paraId="295A41C8" w14:textId="50CE7AC5" w:rsidR="000C21D9" w:rsidRPr="009978FC" w:rsidRDefault="009978FC" w:rsidP="009978FC">
      <w:pPr>
        <w:pStyle w:val="Kop2"/>
        <w:spacing w:before="480" w:after="120"/>
        <w:rPr>
          <w:color w:val="auto"/>
          <w:sz w:val="24"/>
          <w:szCs w:val="24"/>
          <w:lang w:val="nl-NL"/>
        </w:rPr>
      </w:pPr>
      <w:r w:rsidRPr="009978FC">
        <w:rPr>
          <w:color w:val="auto"/>
          <w:sz w:val="24"/>
          <w:szCs w:val="24"/>
          <w:lang w:val="nl-NL"/>
        </w:rPr>
        <w:t>Uw astma medicatie</w:t>
      </w:r>
    </w:p>
    <w:tbl>
      <w:tblPr>
        <w:tblStyle w:val="Tabelraster"/>
        <w:tblW w:w="8837" w:type="dxa"/>
        <w:tblInd w:w="108" w:type="dxa"/>
        <w:tblLook w:val="04A0" w:firstRow="1" w:lastRow="0" w:firstColumn="1" w:lastColumn="0" w:noHBand="0" w:noVBand="1"/>
      </w:tblPr>
      <w:tblGrid>
        <w:gridCol w:w="4395"/>
        <w:gridCol w:w="4442"/>
      </w:tblGrid>
      <w:tr w:rsidR="009978FC" w:rsidRPr="009978FC" w14:paraId="5A56B3CE" w14:textId="77777777" w:rsidTr="009978FC">
        <w:trPr>
          <w:trHeight w:val="574"/>
        </w:trPr>
        <w:tc>
          <w:tcPr>
            <w:tcW w:w="4395" w:type="dxa"/>
          </w:tcPr>
          <w:p w14:paraId="79A19587" w14:textId="54AE1926" w:rsidR="009978FC" w:rsidRPr="009978FC" w:rsidRDefault="009978FC" w:rsidP="009978FC">
            <w:pPr>
              <w:spacing w:before="120"/>
              <w:rPr>
                <w:sz w:val="24"/>
                <w:szCs w:val="24"/>
                <w:lang w:val="nl-NL"/>
              </w:rPr>
            </w:pPr>
            <w:r w:rsidRPr="009978FC">
              <w:rPr>
                <w:sz w:val="24"/>
                <w:szCs w:val="24"/>
                <w:lang w:val="nl-NL"/>
              </w:rPr>
              <w:t>Naam puf</w:t>
            </w:r>
          </w:p>
        </w:tc>
        <w:tc>
          <w:tcPr>
            <w:tcW w:w="4442" w:type="dxa"/>
          </w:tcPr>
          <w:p w14:paraId="12F901F3" w14:textId="77777777" w:rsidR="009978FC" w:rsidRDefault="009978FC" w:rsidP="002B66EF">
            <w:pPr>
              <w:rPr>
                <w:sz w:val="24"/>
                <w:szCs w:val="24"/>
                <w:lang w:val="nl-NL"/>
              </w:rPr>
            </w:pPr>
            <w:r w:rsidRPr="009978FC">
              <w:rPr>
                <w:sz w:val="24"/>
                <w:szCs w:val="24"/>
                <w:lang w:val="nl-NL"/>
              </w:rPr>
              <w:t xml:space="preserve">Hoeveel </w:t>
            </w:r>
            <w:proofErr w:type="spellStart"/>
            <w:r w:rsidRPr="009978FC">
              <w:rPr>
                <w:sz w:val="24"/>
                <w:szCs w:val="24"/>
                <w:lang w:val="nl-NL"/>
              </w:rPr>
              <w:t>pufs</w:t>
            </w:r>
            <w:proofErr w:type="spellEnd"/>
            <w:r w:rsidRPr="009978FC">
              <w:rPr>
                <w:sz w:val="24"/>
                <w:szCs w:val="24"/>
                <w:lang w:val="nl-NL"/>
              </w:rPr>
              <w:t xml:space="preserve"> en hoe vaak per dag</w:t>
            </w:r>
            <w:r w:rsidRPr="009978FC">
              <w:rPr>
                <w:sz w:val="24"/>
                <w:szCs w:val="24"/>
                <w:lang w:val="nl-NL"/>
              </w:rPr>
              <w:t xml:space="preserve"> </w:t>
            </w:r>
          </w:p>
          <w:p w14:paraId="46F25940" w14:textId="2B3B09F0" w:rsidR="009978FC" w:rsidRPr="009978FC" w:rsidRDefault="009978FC" w:rsidP="002B66EF">
            <w:pPr>
              <w:rPr>
                <w:sz w:val="24"/>
                <w:szCs w:val="24"/>
                <w:lang w:val="nl-NL"/>
              </w:rPr>
            </w:pPr>
            <w:r w:rsidRPr="009978FC">
              <w:rPr>
                <w:sz w:val="24"/>
                <w:szCs w:val="24"/>
                <w:lang w:val="nl-NL"/>
              </w:rPr>
              <w:t>gebruikt u deze medicatie?</w:t>
            </w:r>
          </w:p>
        </w:tc>
      </w:tr>
      <w:tr w:rsidR="009978FC" w:rsidRPr="009978FC" w14:paraId="18D9A094" w14:textId="77777777" w:rsidTr="009978FC">
        <w:trPr>
          <w:trHeight w:val="528"/>
        </w:trPr>
        <w:tc>
          <w:tcPr>
            <w:tcW w:w="4395" w:type="dxa"/>
          </w:tcPr>
          <w:p w14:paraId="4B3CD195" w14:textId="77777777" w:rsidR="009978FC" w:rsidRPr="009978FC" w:rsidRDefault="009978FC" w:rsidP="002B66E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442" w:type="dxa"/>
          </w:tcPr>
          <w:p w14:paraId="7741229C" w14:textId="77777777" w:rsidR="009978FC" w:rsidRPr="009978FC" w:rsidRDefault="009978FC" w:rsidP="002B66EF">
            <w:pPr>
              <w:rPr>
                <w:sz w:val="24"/>
                <w:szCs w:val="24"/>
                <w:lang w:val="nl-NL"/>
              </w:rPr>
            </w:pPr>
          </w:p>
        </w:tc>
      </w:tr>
      <w:tr w:rsidR="009978FC" w:rsidRPr="009978FC" w14:paraId="6D6AEAF4" w14:textId="77777777" w:rsidTr="009978FC">
        <w:trPr>
          <w:trHeight w:val="528"/>
        </w:trPr>
        <w:tc>
          <w:tcPr>
            <w:tcW w:w="4395" w:type="dxa"/>
          </w:tcPr>
          <w:p w14:paraId="6FF20270" w14:textId="77777777" w:rsidR="009978FC" w:rsidRPr="009978FC" w:rsidRDefault="009978FC" w:rsidP="002B66E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442" w:type="dxa"/>
          </w:tcPr>
          <w:p w14:paraId="32547721" w14:textId="77777777" w:rsidR="009978FC" w:rsidRPr="009978FC" w:rsidRDefault="009978FC" w:rsidP="002B66EF">
            <w:pPr>
              <w:rPr>
                <w:sz w:val="24"/>
                <w:szCs w:val="24"/>
                <w:lang w:val="nl-NL"/>
              </w:rPr>
            </w:pPr>
          </w:p>
        </w:tc>
      </w:tr>
      <w:tr w:rsidR="009978FC" w:rsidRPr="009978FC" w14:paraId="5C77320D" w14:textId="77777777" w:rsidTr="009978FC">
        <w:trPr>
          <w:trHeight w:val="498"/>
        </w:trPr>
        <w:tc>
          <w:tcPr>
            <w:tcW w:w="4395" w:type="dxa"/>
          </w:tcPr>
          <w:p w14:paraId="39C474CC" w14:textId="77777777" w:rsidR="009978FC" w:rsidRPr="009978FC" w:rsidRDefault="009978FC" w:rsidP="002B66E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442" w:type="dxa"/>
          </w:tcPr>
          <w:p w14:paraId="40C18E27" w14:textId="77777777" w:rsidR="009978FC" w:rsidRPr="009978FC" w:rsidRDefault="009978FC" w:rsidP="002B66EF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6EB343B1" w14:textId="65A5F87F" w:rsidR="000C21D9" w:rsidRPr="009978FC" w:rsidRDefault="00000000">
      <w:pPr>
        <w:rPr>
          <w:b/>
          <w:bCs/>
          <w:sz w:val="24"/>
          <w:szCs w:val="24"/>
          <w:lang w:val="nl-NL"/>
        </w:rPr>
      </w:pPr>
      <w:r w:rsidRPr="009978FC">
        <w:rPr>
          <w:sz w:val="24"/>
          <w:szCs w:val="24"/>
          <w:lang w:val="nl-NL"/>
        </w:rPr>
        <w:br/>
      </w:r>
      <w:r w:rsidRPr="009978FC">
        <w:rPr>
          <w:b/>
          <w:bCs/>
          <w:sz w:val="24"/>
          <w:szCs w:val="24"/>
          <w:lang w:val="nl-NL"/>
        </w:rPr>
        <w:t xml:space="preserve">Lukt het u om de </w:t>
      </w:r>
      <w:proofErr w:type="spellStart"/>
      <w:r w:rsidRPr="009978FC">
        <w:rPr>
          <w:b/>
          <w:bCs/>
          <w:sz w:val="24"/>
          <w:szCs w:val="24"/>
          <w:lang w:val="nl-NL"/>
        </w:rPr>
        <w:t>pufs</w:t>
      </w:r>
      <w:proofErr w:type="spellEnd"/>
      <w:r w:rsidRPr="009978FC">
        <w:rPr>
          <w:b/>
          <w:bCs/>
          <w:sz w:val="24"/>
          <w:szCs w:val="24"/>
          <w:lang w:val="nl-NL"/>
        </w:rPr>
        <w:t xml:space="preserve"> goed te gebruiken?</w:t>
      </w:r>
    </w:p>
    <w:p w14:paraId="6E38D230" w14:textId="77777777" w:rsidR="000C21D9" w:rsidRPr="009978FC" w:rsidRDefault="00000000" w:rsidP="009978FC">
      <w:pPr>
        <w:ind w:left="720"/>
        <w:rPr>
          <w:sz w:val="24"/>
          <w:szCs w:val="24"/>
          <w:lang w:val="nl-NL"/>
        </w:rPr>
      </w:pPr>
      <w:r w:rsidRPr="009978FC">
        <w:rPr>
          <w:sz w:val="24"/>
          <w:szCs w:val="24"/>
          <w:lang w:val="nl-NL"/>
        </w:rPr>
        <w:t>☐ Ja</w:t>
      </w:r>
    </w:p>
    <w:p w14:paraId="14E46311" w14:textId="77777777" w:rsidR="000C21D9" w:rsidRDefault="00000000" w:rsidP="009978FC">
      <w:pPr>
        <w:ind w:left="720"/>
        <w:rPr>
          <w:sz w:val="24"/>
          <w:szCs w:val="24"/>
          <w:lang w:val="nl-NL"/>
        </w:rPr>
      </w:pPr>
      <w:r w:rsidRPr="009978FC">
        <w:rPr>
          <w:sz w:val="24"/>
          <w:szCs w:val="24"/>
          <w:lang w:val="nl-NL"/>
        </w:rPr>
        <w:t>☐ Nee</w:t>
      </w:r>
    </w:p>
    <w:p w14:paraId="6FED68FB" w14:textId="77777777" w:rsidR="008051DD" w:rsidRPr="009978FC" w:rsidRDefault="008051DD" w:rsidP="009978FC">
      <w:pPr>
        <w:ind w:left="720"/>
        <w:rPr>
          <w:sz w:val="24"/>
          <w:szCs w:val="24"/>
          <w:lang w:val="nl-NL"/>
        </w:rPr>
      </w:pPr>
    </w:p>
    <w:p w14:paraId="18B93EBF" w14:textId="01E15D39" w:rsidR="000C21D9" w:rsidRPr="009978FC" w:rsidRDefault="00000000">
      <w:pPr>
        <w:rPr>
          <w:b/>
          <w:bCs/>
          <w:sz w:val="24"/>
          <w:szCs w:val="24"/>
          <w:lang w:val="nl-NL"/>
        </w:rPr>
      </w:pPr>
      <w:r w:rsidRPr="009978FC">
        <w:rPr>
          <w:b/>
          <w:bCs/>
          <w:sz w:val="24"/>
          <w:szCs w:val="24"/>
          <w:lang w:val="nl-NL"/>
        </w:rPr>
        <w:t>Heeft u vragen over astma of wenst u een afspraak voor controle op het spreekuur?</w:t>
      </w:r>
    </w:p>
    <w:p w14:paraId="15A8E860" w14:textId="77777777" w:rsidR="000C21D9" w:rsidRPr="009978FC" w:rsidRDefault="00000000" w:rsidP="009978FC">
      <w:pPr>
        <w:ind w:firstLine="720"/>
        <w:rPr>
          <w:sz w:val="24"/>
          <w:szCs w:val="24"/>
          <w:lang w:val="nl-NL"/>
        </w:rPr>
      </w:pPr>
      <w:r w:rsidRPr="009978FC">
        <w:rPr>
          <w:sz w:val="24"/>
          <w:szCs w:val="24"/>
          <w:lang w:val="nl-NL"/>
        </w:rPr>
        <w:t>☐ Ja – ik heb vragen of wil graag een afspraak.</w:t>
      </w:r>
    </w:p>
    <w:p w14:paraId="79BE531F" w14:textId="77777777" w:rsidR="009978FC" w:rsidRPr="009978FC" w:rsidRDefault="009978FC" w:rsidP="009978FC">
      <w:pPr>
        <w:ind w:left="720"/>
        <w:rPr>
          <w:sz w:val="24"/>
          <w:szCs w:val="24"/>
          <w:lang w:val="nl-NL"/>
        </w:rPr>
      </w:pPr>
      <w:r w:rsidRPr="009978FC">
        <w:rPr>
          <w:sz w:val="24"/>
          <w:szCs w:val="24"/>
          <w:lang w:val="nl-NL"/>
        </w:rPr>
        <w:t>☐ Nee</w:t>
      </w:r>
    </w:p>
    <w:p w14:paraId="4F4BE473" w14:textId="7F36C37B" w:rsidR="008051DD" w:rsidRPr="008051DD" w:rsidRDefault="00000000" w:rsidP="008051DD">
      <w:pPr>
        <w:rPr>
          <w:sz w:val="24"/>
          <w:szCs w:val="24"/>
          <w:lang w:val="nl-NL"/>
        </w:rPr>
      </w:pPr>
      <w:r w:rsidRPr="009978FC">
        <w:rPr>
          <w:sz w:val="24"/>
          <w:szCs w:val="24"/>
          <w:lang w:val="nl-NL"/>
        </w:rPr>
        <w:t>Telefoonnummer waarop wij u kunnen bereiken:</w:t>
      </w:r>
      <w:r w:rsidR="009978FC" w:rsidRPr="009978FC">
        <w:rPr>
          <w:sz w:val="24"/>
          <w:szCs w:val="24"/>
          <w:lang w:val="nl-NL"/>
        </w:rPr>
        <w:tab/>
        <w:t xml:space="preserve"> </w:t>
      </w:r>
      <w:r w:rsidRPr="009978FC">
        <w:rPr>
          <w:sz w:val="24"/>
          <w:szCs w:val="24"/>
          <w:lang w:val="nl-NL"/>
        </w:rPr>
        <w:t>________________________________</w:t>
      </w:r>
    </w:p>
    <w:p w14:paraId="6BA4D57D" w14:textId="77777777" w:rsidR="008051DD" w:rsidRDefault="008051D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nl-NL"/>
        </w:rPr>
      </w:pPr>
      <w:r>
        <w:rPr>
          <w:lang w:val="nl-NL"/>
        </w:rPr>
        <w:br w:type="page"/>
      </w:r>
    </w:p>
    <w:p w14:paraId="70C1F9E3" w14:textId="72F63D91" w:rsidR="000C21D9" w:rsidRPr="008051DD" w:rsidRDefault="00000000">
      <w:pPr>
        <w:pStyle w:val="Kop2"/>
        <w:rPr>
          <w:color w:val="auto"/>
          <w:sz w:val="28"/>
          <w:szCs w:val="28"/>
          <w:lang w:val="nl-NL"/>
        </w:rPr>
      </w:pPr>
      <w:r w:rsidRPr="008051DD">
        <w:rPr>
          <w:color w:val="auto"/>
          <w:sz w:val="28"/>
          <w:szCs w:val="28"/>
          <w:lang w:val="nl-NL"/>
        </w:rPr>
        <w:lastRenderedPageBreak/>
        <w:t>ACQ-scorelijst (As</w:t>
      </w:r>
      <w:r w:rsidR="009978FC" w:rsidRPr="008051DD">
        <w:rPr>
          <w:color w:val="auto"/>
          <w:sz w:val="28"/>
          <w:szCs w:val="28"/>
          <w:lang w:val="nl-NL"/>
        </w:rPr>
        <w:t>t</w:t>
      </w:r>
      <w:r w:rsidRPr="008051DD">
        <w:rPr>
          <w:color w:val="auto"/>
          <w:sz w:val="28"/>
          <w:szCs w:val="28"/>
          <w:lang w:val="nl-NL"/>
        </w:rPr>
        <w:t>ma Control Questionnaire)</w:t>
      </w:r>
    </w:p>
    <w:p w14:paraId="21A789CA" w14:textId="1616B6DA" w:rsidR="009978FC" w:rsidRPr="009978FC" w:rsidRDefault="00000000" w:rsidP="008051DD">
      <w:pPr>
        <w:spacing w:after="0"/>
        <w:rPr>
          <w:sz w:val="24"/>
          <w:szCs w:val="24"/>
          <w:lang w:val="nl-NL"/>
        </w:rPr>
      </w:pPr>
      <w:r w:rsidRPr="009978FC">
        <w:rPr>
          <w:sz w:val="24"/>
          <w:szCs w:val="24"/>
          <w:lang w:val="nl-NL"/>
        </w:rPr>
        <w:t xml:space="preserve">Beantwoord de onderstaande vragen op basis van uw ervaringen van </w:t>
      </w:r>
      <w:r w:rsidRPr="009978FC">
        <w:rPr>
          <w:b/>
          <w:bCs/>
          <w:sz w:val="24"/>
          <w:szCs w:val="24"/>
          <w:u w:val="single"/>
          <w:lang w:val="nl-NL"/>
        </w:rPr>
        <w:t>de afgelopen week</w:t>
      </w:r>
      <w:r w:rsidRPr="009978FC">
        <w:rPr>
          <w:sz w:val="24"/>
          <w:szCs w:val="24"/>
          <w:lang w:val="nl-NL"/>
        </w:rPr>
        <w:t>.</w:t>
      </w:r>
    </w:p>
    <w:tbl>
      <w:tblPr>
        <w:tblpPr w:leftFromText="141" w:rightFromText="141" w:vertAnchor="text" w:horzAnchor="margin" w:tblpX="-454" w:tblpY="220"/>
        <w:tblW w:w="101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5011"/>
      </w:tblGrid>
      <w:tr w:rsidR="009978FC" w:rsidRPr="009978FC" w14:paraId="0D824303" w14:textId="77777777" w:rsidTr="008051DD">
        <w:tc>
          <w:tcPr>
            <w:tcW w:w="516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24CA1A8" w14:textId="77777777" w:rsidR="008051DD" w:rsidRPr="008051DD" w:rsidRDefault="008051DD" w:rsidP="008051DD">
            <w:pPr>
              <w:pStyle w:val="Plattetekst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  <w:p w14:paraId="335DC966" w14:textId="30B10654" w:rsidR="009978FC" w:rsidRPr="008051DD" w:rsidRDefault="009978FC" w:rsidP="008051DD">
            <w:pPr>
              <w:pStyle w:val="Plattetekst"/>
              <w:numPr>
                <w:ilvl w:val="0"/>
                <w:numId w:val="16"/>
              </w:numPr>
              <w:spacing w:after="0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Hoe vaak bent u per nacht gemiddeld</w:t>
            </w:r>
          </w:p>
          <w:p w14:paraId="1A83BED6" w14:textId="77777777" w:rsidR="009978FC" w:rsidRPr="008051DD" w:rsidRDefault="009978FC" w:rsidP="008051DD">
            <w:pPr>
              <w:pStyle w:val="Plattetekst"/>
              <w:spacing w:after="0"/>
              <w:ind w:left="360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    </w:t>
            </w: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wakker geworden door uw </w:t>
            </w: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a</w:t>
            </w: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stma </w:t>
            </w:r>
          </w:p>
          <w:p w14:paraId="2919BDC6" w14:textId="07F9793F" w:rsidR="009978FC" w:rsidRPr="008051DD" w:rsidRDefault="009978FC" w:rsidP="008051DD">
            <w:pPr>
              <w:pStyle w:val="Plattetekst"/>
              <w:spacing w:after="0"/>
              <w:ind w:left="709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in de afgelopen week?        </w:t>
            </w:r>
          </w:p>
        </w:tc>
        <w:tc>
          <w:tcPr>
            <w:tcW w:w="501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2101F" w14:textId="77777777" w:rsidR="009978FC" w:rsidRPr="009978FC" w:rsidRDefault="009978FC" w:rsidP="009978FC">
            <w:pPr>
              <w:pStyle w:val="Plattetekst"/>
              <w:numPr>
                <w:ilvl w:val="0"/>
                <w:numId w:val="10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Nooit</w:t>
            </w:r>
          </w:p>
          <w:p w14:paraId="0D816223" w14:textId="77777777" w:rsidR="009978FC" w:rsidRPr="009978FC" w:rsidRDefault="009978FC" w:rsidP="009978FC">
            <w:pPr>
              <w:pStyle w:val="Plattetekst"/>
              <w:numPr>
                <w:ilvl w:val="0"/>
                <w:numId w:val="10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Bijna nooit</w:t>
            </w:r>
          </w:p>
          <w:p w14:paraId="379E8945" w14:textId="77777777" w:rsidR="009978FC" w:rsidRPr="009978FC" w:rsidRDefault="009978FC" w:rsidP="009978FC">
            <w:pPr>
              <w:pStyle w:val="Plattetekst"/>
              <w:numPr>
                <w:ilvl w:val="0"/>
                <w:numId w:val="10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Een paar keer</w:t>
            </w:r>
          </w:p>
          <w:p w14:paraId="5804EA84" w14:textId="77777777" w:rsidR="009978FC" w:rsidRPr="009978FC" w:rsidRDefault="009978FC" w:rsidP="009978FC">
            <w:pPr>
              <w:pStyle w:val="Plattetekst"/>
              <w:numPr>
                <w:ilvl w:val="0"/>
                <w:numId w:val="10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Verscheidene keren</w:t>
            </w:r>
          </w:p>
          <w:p w14:paraId="4FA5AA9C" w14:textId="77777777" w:rsidR="009978FC" w:rsidRPr="009978FC" w:rsidRDefault="009978FC" w:rsidP="009978FC">
            <w:pPr>
              <w:pStyle w:val="Plattetekst"/>
              <w:numPr>
                <w:ilvl w:val="0"/>
                <w:numId w:val="10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Vaak</w:t>
            </w:r>
          </w:p>
          <w:p w14:paraId="218F08A7" w14:textId="77777777" w:rsidR="009978FC" w:rsidRPr="009978FC" w:rsidRDefault="009978FC" w:rsidP="009978FC">
            <w:pPr>
              <w:pStyle w:val="Plattetekst"/>
              <w:numPr>
                <w:ilvl w:val="0"/>
                <w:numId w:val="10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Heel vaak</w:t>
            </w:r>
          </w:p>
          <w:p w14:paraId="7CD18903" w14:textId="03E926D9" w:rsidR="009978FC" w:rsidRPr="009978FC" w:rsidRDefault="009978FC" w:rsidP="009978FC">
            <w:pPr>
              <w:pStyle w:val="Plattetekst"/>
              <w:numPr>
                <w:ilvl w:val="0"/>
                <w:numId w:val="10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Kon niet slapen vanwege astma</w:t>
            </w:r>
          </w:p>
        </w:tc>
      </w:tr>
      <w:tr w:rsidR="009978FC" w:rsidRPr="009978FC" w14:paraId="2A66AD15" w14:textId="77777777" w:rsidTr="008051DD">
        <w:tc>
          <w:tcPr>
            <w:tcW w:w="5167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75E56E41" w14:textId="77777777" w:rsidR="008051DD" w:rsidRPr="008051DD" w:rsidRDefault="008051DD" w:rsidP="008051DD">
            <w:pPr>
              <w:pStyle w:val="Plattetekst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  <w:p w14:paraId="717F6FCD" w14:textId="47788725" w:rsidR="009978FC" w:rsidRPr="008051DD" w:rsidRDefault="009978FC" w:rsidP="008051DD">
            <w:pPr>
              <w:pStyle w:val="Plattetekst"/>
              <w:numPr>
                <w:ilvl w:val="0"/>
                <w:numId w:val="16"/>
              </w:numPr>
              <w:spacing w:after="0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Hoe ernstig waren uw astmaklachten bij  het 's morgens wakker worden </w:t>
            </w:r>
          </w:p>
          <w:p w14:paraId="59517493" w14:textId="08AD0AAE" w:rsidR="009978FC" w:rsidRPr="008051DD" w:rsidRDefault="009978FC" w:rsidP="008051DD">
            <w:pPr>
              <w:pStyle w:val="Plattetekst"/>
              <w:spacing w:after="0"/>
              <w:ind w:left="720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gemiddeld in de afgelopen week?    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204DE" w14:textId="77777777" w:rsidR="009978FC" w:rsidRPr="009978FC" w:rsidRDefault="009978FC" w:rsidP="009978FC">
            <w:pPr>
              <w:pStyle w:val="Plattetekst"/>
              <w:numPr>
                <w:ilvl w:val="0"/>
                <w:numId w:val="11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Geen klachten</w:t>
            </w:r>
          </w:p>
          <w:p w14:paraId="73B18DD7" w14:textId="77777777" w:rsidR="009978FC" w:rsidRPr="009978FC" w:rsidRDefault="009978FC" w:rsidP="009978FC">
            <w:pPr>
              <w:pStyle w:val="Plattetekst"/>
              <w:numPr>
                <w:ilvl w:val="0"/>
                <w:numId w:val="11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Heel lichte klachten</w:t>
            </w:r>
          </w:p>
          <w:p w14:paraId="7D9B5F19" w14:textId="77777777" w:rsidR="009978FC" w:rsidRPr="009978FC" w:rsidRDefault="009978FC" w:rsidP="009978FC">
            <w:pPr>
              <w:pStyle w:val="Plattetekst"/>
              <w:numPr>
                <w:ilvl w:val="0"/>
                <w:numId w:val="11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Lichte klachten</w:t>
            </w:r>
          </w:p>
          <w:p w14:paraId="4C9C34CC" w14:textId="77777777" w:rsidR="009978FC" w:rsidRPr="009978FC" w:rsidRDefault="009978FC" w:rsidP="009978FC">
            <w:pPr>
              <w:pStyle w:val="Plattetekst"/>
              <w:numPr>
                <w:ilvl w:val="0"/>
                <w:numId w:val="11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Matige klachten</w:t>
            </w:r>
          </w:p>
          <w:p w14:paraId="1FA2538C" w14:textId="77777777" w:rsidR="009978FC" w:rsidRPr="009978FC" w:rsidRDefault="009978FC" w:rsidP="009978FC">
            <w:pPr>
              <w:pStyle w:val="Plattetekst"/>
              <w:numPr>
                <w:ilvl w:val="0"/>
                <w:numId w:val="11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Vrij ernstige klachten</w:t>
            </w:r>
          </w:p>
          <w:p w14:paraId="316BE8BE" w14:textId="77777777" w:rsidR="009978FC" w:rsidRPr="009978FC" w:rsidRDefault="009978FC" w:rsidP="009978FC">
            <w:pPr>
              <w:pStyle w:val="Plattetekst"/>
              <w:numPr>
                <w:ilvl w:val="0"/>
                <w:numId w:val="11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Ernstige klachten</w:t>
            </w:r>
          </w:p>
          <w:p w14:paraId="13CC946C" w14:textId="77777777" w:rsidR="009978FC" w:rsidRPr="009978FC" w:rsidRDefault="009978FC" w:rsidP="009978FC">
            <w:pPr>
              <w:pStyle w:val="Plattetekst"/>
              <w:numPr>
                <w:ilvl w:val="0"/>
                <w:numId w:val="11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heel ernstige klachten</w:t>
            </w:r>
          </w:p>
        </w:tc>
      </w:tr>
      <w:tr w:rsidR="009978FC" w:rsidRPr="009978FC" w14:paraId="17CB3363" w14:textId="77777777" w:rsidTr="008051DD">
        <w:tc>
          <w:tcPr>
            <w:tcW w:w="5167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6A65E32" w14:textId="77777777" w:rsidR="008051DD" w:rsidRPr="008051DD" w:rsidRDefault="008051DD" w:rsidP="008051DD">
            <w:pPr>
              <w:pStyle w:val="Plattetekst"/>
              <w:ind w:left="397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  <w:p w14:paraId="3024D5D0" w14:textId="7DD7B0CB" w:rsidR="008051DD" w:rsidRPr="008051DD" w:rsidRDefault="009978FC" w:rsidP="008051DD">
            <w:pPr>
              <w:pStyle w:val="Plattetekst"/>
              <w:numPr>
                <w:ilvl w:val="1"/>
                <w:numId w:val="11"/>
              </w:numPr>
              <w:spacing w:after="0"/>
              <w:ind w:hanging="113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In welke mate werd u over het</w:t>
            </w: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algemeen in </w:t>
            </w:r>
          </w:p>
          <w:p w14:paraId="5C60153A" w14:textId="77777777" w:rsidR="008051DD" w:rsidRPr="008051DD" w:rsidRDefault="009978FC" w:rsidP="008051DD">
            <w:pPr>
              <w:pStyle w:val="Plattetekst"/>
              <w:spacing w:after="0"/>
              <w:ind w:left="397" w:firstLine="312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de afgelopen week door uw astma beperkt </w:t>
            </w:r>
          </w:p>
          <w:p w14:paraId="64C54E63" w14:textId="00B5E007" w:rsidR="009978FC" w:rsidRPr="008051DD" w:rsidRDefault="009978FC" w:rsidP="008051DD">
            <w:pPr>
              <w:pStyle w:val="Plattetekst"/>
              <w:ind w:left="397" w:firstLine="312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bij uw activiteiten?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5D25BA" w14:textId="77777777" w:rsidR="009978FC" w:rsidRPr="009978FC" w:rsidRDefault="009978FC" w:rsidP="009978FC">
            <w:pPr>
              <w:pStyle w:val="Plattetekst"/>
              <w:numPr>
                <w:ilvl w:val="0"/>
                <w:numId w:val="12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Helemaal niet beperkt</w:t>
            </w:r>
          </w:p>
          <w:p w14:paraId="107D0A6B" w14:textId="77777777" w:rsidR="009978FC" w:rsidRPr="009978FC" w:rsidRDefault="009978FC" w:rsidP="009978FC">
            <w:pPr>
              <w:pStyle w:val="Plattetekst"/>
              <w:numPr>
                <w:ilvl w:val="0"/>
                <w:numId w:val="12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Nauwelijks beperkt</w:t>
            </w:r>
          </w:p>
          <w:p w14:paraId="2805670B" w14:textId="77777777" w:rsidR="009978FC" w:rsidRPr="009978FC" w:rsidRDefault="009978FC" w:rsidP="009978FC">
            <w:pPr>
              <w:pStyle w:val="Plattetekst"/>
              <w:numPr>
                <w:ilvl w:val="0"/>
                <w:numId w:val="12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Een beetje beperkt</w:t>
            </w:r>
          </w:p>
          <w:p w14:paraId="724ECD5E" w14:textId="77777777" w:rsidR="009978FC" w:rsidRPr="009978FC" w:rsidRDefault="009978FC" w:rsidP="009978FC">
            <w:pPr>
              <w:pStyle w:val="Plattetekst"/>
              <w:numPr>
                <w:ilvl w:val="0"/>
                <w:numId w:val="12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Tamelijk beperkt</w:t>
            </w:r>
          </w:p>
          <w:p w14:paraId="5429804A" w14:textId="77777777" w:rsidR="009978FC" w:rsidRPr="009978FC" w:rsidRDefault="009978FC" w:rsidP="009978FC">
            <w:pPr>
              <w:pStyle w:val="Plattetekst"/>
              <w:numPr>
                <w:ilvl w:val="0"/>
                <w:numId w:val="12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Erg beperkt</w:t>
            </w:r>
          </w:p>
          <w:p w14:paraId="572B7B83" w14:textId="77777777" w:rsidR="009978FC" w:rsidRPr="009978FC" w:rsidRDefault="009978FC" w:rsidP="009978FC">
            <w:pPr>
              <w:pStyle w:val="Plattetekst"/>
              <w:numPr>
                <w:ilvl w:val="0"/>
                <w:numId w:val="12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Heel erg beperkt</w:t>
            </w:r>
          </w:p>
          <w:p w14:paraId="3A2E2842" w14:textId="77777777" w:rsidR="009978FC" w:rsidRPr="009978FC" w:rsidRDefault="009978FC" w:rsidP="009978FC">
            <w:pPr>
              <w:pStyle w:val="Plattetekst"/>
              <w:numPr>
                <w:ilvl w:val="0"/>
                <w:numId w:val="12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Volledig beperkt</w:t>
            </w:r>
          </w:p>
        </w:tc>
      </w:tr>
      <w:tr w:rsidR="009978FC" w:rsidRPr="009978FC" w14:paraId="6A7D7C5E" w14:textId="77777777" w:rsidTr="008051DD">
        <w:tc>
          <w:tcPr>
            <w:tcW w:w="5167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02D21B84" w14:textId="77777777" w:rsidR="008051DD" w:rsidRPr="008051DD" w:rsidRDefault="009978FC" w:rsidP="008051DD">
            <w:pPr>
              <w:pStyle w:val="Plattetekst"/>
              <w:ind w:left="397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     </w:t>
            </w:r>
          </w:p>
          <w:p w14:paraId="3270708E" w14:textId="55F03322" w:rsidR="009978FC" w:rsidRPr="008051DD" w:rsidRDefault="008051DD" w:rsidP="008051DD">
            <w:pPr>
              <w:pStyle w:val="Plattetekst"/>
              <w:numPr>
                <w:ilvl w:val="1"/>
                <w:numId w:val="11"/>
              </w:numPr>
              <w:spacing w:after="0"/>
              <w:ind w:hanging="113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In welke mate</w:t>
            </w:r>
            <w:r w:rsidR="009978FC"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heeft u zich over het</w:t>
            </w:r>
            <w:r w:rsidR="009978FC"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  <w:r w:rsidR="009978FC"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           </w:t>
            </w: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 </w:t>
            </w:r>
            <w:r w:rsidR="009978FC"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algemeen kortademig gevoeld in de afgelopen week </w:t>
            </w:r>
            <w:proofErr w:type="spellStart"/>
            <w:r w:rsidR="009978FC"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tengevolge</w:t>
            </w:r>
            <w:proofErr w:type="spellEnd"/>
            <w:r w:rsidR="009978FC"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van uw astma?                     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AC883" w14:textId="77777777" w:rsidR="009978FC" w:rsidRPr="009978FC" w:rsidRDefault="009978FC" w:rsidP="009978FC">
            <w:pPr>
              <w:pStyle w:val="Plattetekst"/>
              <w:numPr>
                <w:ilvl w:val="0"/>
                <w:numId w:val="13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Helemaal niet</w:t>
            </w:r>
          </w:p>
          <w:p w14:paraId="330B03A9" w14:textId="77777777" w:rsidR="009978FC" w:rsidRPr="009978FC" w:rsidRDefault="009978FC" w:rsidP="009978FC">
            <w:pPr>
              <w:pStyle w:val="Plattetekst"/>
              <w:numPr>
                <w:ilvl w:val="0"/>
                <w:numId w:val="13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Nauwelijks</w:t>
            </w:r>
          </w:p>
          <w:p w14:paraId="48983B77" w14:textId="77777777" w:rsidR="009978FC" w:rsidRPr="009978FC" w:rsidRDefault="009978FC" w:rsidP="009978FC">
            <w:pPr>
              <w:pStyle w:val="Plattetekst"/>
              <w:numPr>
                <w:ilvl w:val="0"/>
                <w:numId w:val="13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Een beetje</w:t>
            </w:r>
          </w:p>
          <w:p w14:paraId="132E329A" w14:textId="77777777" w:rsidR="009978FC" w:rsidRPr="009978FC" w:rsidRDefault="009978FC" w:rsidP="009978FC">
            <w:pPr>
              <w:pStyle w:val="Plattetekst"/>
              <w:numPr>
                <w:ilvl w:val="0"/>
                <w:numId w:val="13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Middelmatig</w:t>
            </w:r>
          </w:p>
          <w:p w14:paraId="6E5806C6" w14:textId="77777777" w:rsidR="009978FC" w:rsidRPr="009978FC" w:rsidRDefault="009978FC" w:rsidP="009978FC">
            <w:pPr>
              <w:pStyle w:val="Plattetekst"/>
              <w:numPr>
                <w:ilvl w:val="0"/>
                <w:numId w:val="13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Vrij ernstig</w:t>
            </w:r>
          </w:p>
          <w:p w14:paraId="4208C90C" w14:textId="77777777" w:rsidR="009978FC" w:rsidRPr="009978FC" w:rsidRDefault="009978FC" w:rsidP="009978FC">
            <w:pPr>
              <w:pStyle w:val="Plattetekst"/>
              <w:numPr>
                <w:ilvl w:val="0"/>
                <w:numId w:val="13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Ernstig</w:t>
            </w:r>
          </w:p>
          <w:p w14:paraId="6615B995" w14:textId="77777777" w:rsidR="009978FC" w:rsidRPr="009978FC" w:rsidRDefault="009978FC" w:rsidP="009978FC">
            <w:pPr>
              <w:pStyle w:val="Plattetekst"/>
              <w:numPr>
                <w:ilvl w:val="0"/>
                <w:numId w:val="13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Heel ernstig</w:t>
            </w:r>
          </w:p>
        </w:tc>
      </w:tr>
      <w:tr w:rsidR="009978FC" w:rsidRPr="009978FC" w14:paraId="6F104842" w14:textId="77777777" w:rsidTr="008051DD">
        <w:tc>
          <w:tcPr>
            <w:tcW w:w="5167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41FCA64" w14:textId="77777777" w:rsidR="008051DD" w:rsidRPr="008051DD" w:rsidRDefault="009978FC" w:rsidP="008051DD">
            <w:pPr>
              <w:pStyle w:val="Plattetekst"/>
              <w:ind w:left="397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     </w:t>
            </w:r>
          </w:p>
          <w:p w14:paraId="70681F2E" w14:textId="75F51B45" w:rsidR="009978FC" w:rsidRPr="008051DD" w:rsidRDefault="009978FC" w:rsidP="008051DD">
            <w:pPr>
              <w:pStyle w:val="Plattetekst"/>
              <w:numPr>
                <w:ilvl w:val="1"/>
                <w:numId w:val="11"/>
              </w:numPr>
              <w:spacing w:after="0"/>
              <w:ind w:hanging="113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Hoe vaak had u in de afgelopen week</w:t>
            </w: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over het algemeen een piepende</w:t>
            </w: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ademhaling?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11541" w14:textId="77777777" w:rsidR="009978FC" w:rsidRPr="009978FC" w:rsidRDefault="009978FC" w:rsidP="009978FC">
            <w:pPr>
              <w:pStyle w:val="Plattetekst"/>
              <w:numPr>
                <w:ilvl w:val="0"/>
                <w:numId w:val="14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Nooit</w:t>
            </w:r>
          </w:p>
          <w:p w14:paraId="24194E09" w14:textId="77777777" w:rsidR="009978FC" w:rsidRPr="009978FC" w:rsidRDefault="009978FC" w:rsidP="009978FC">
            <w:pPr>
              <w:pStyle w:val="Plattetekst"/>
              <w:numPr>
                <w:ilvl w:val="0"/>
                <w:numId w:val="14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Zelden</w:t>
            </w:r>
          </w:p>
          <w:p w14:paraId="79D36690" w14:textId="77777777" w:rsidR="009978FC" w:rsidRPr="009978FC" w:rsidRDefault="009978FC" w:rsidP="009978FC">
            <w:pPr>
              <w:pStyle w:val="Plattetekst"/>
              <w:numPr>
                <w:ilvl w:val="0"/>
                <w:numId w:val="14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Af en toe</w:t>
            </w:r>
          </w:p>
          <w:p w14:paraId="3E12A477" w14:textId="77777777" w:rsidR="009978FC" w:rsidRPr="009978FC" w:rsidRDefault="009978FC" w:rsidP="009978FC">
            <w:pPr>
              <w:pStyle w:val="Plattetekst"/>
              <w:numPr>
                <w:ilvl w:val="0"/>
                <w:numId w:val="14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Geregeld</w:t>
            </w:r>
          </w:p>
          <w:p w14:paraId="6C3C3056" w14:textId="77777777" w:rsidR="009978FC" w:rsidRPr="009978FC" w:rsidRDefault="009978FC" w:rsidP="009978FC">
            <w:pPr>
              <w:pStyle w:val="Plattetekst"/>
              <w:numPr>
                <w:ilvl w:val="0"/>
                <w:numId w:val="14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Vaak</w:t>
            </w:r>
          </w:p>
          <w:p w14:paraId="5C173B8A" w14:textId="77777777" w:rsidR="009978FC" w:rsidRPr="009978FC" w:rsidRDefault="009978FC" w:rsidP="009978FC">
            <w:pPr>
              <w:pStyle w:val="Plattetekst"/>
              <w:numPr>
                <w:ilvl w:val="0"/>
                <w:numId w:val="14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Meestal</w:t>
            </w:r>
          </w:p>
          <w:p w14:paraId="02541758" w14:textId="77777777" w:rsidR="009978FC" w:rsidRPr="009978FC" w:rsidRDefault="009978FC" w:rsidP="009978FC">
            <w:pPr>
              <w:pStyle w:val="Plattetekst"/>
              <w:numPr>
                <w:ilvl w:val="0"/>
                <w:numId w:val="14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Altijd</w:t>
            </w:r>
          </w:p>
        </w:tc>
      </w:tr>
      <w:tr w:rsidR="009978FC" w:rsidRPr="009978FC" w14:paraId="356F13BB" w14:textId="77777777" w:rsidTr="008051DD">
        <w:tc>
          <w:tcPr>
            <w:tcW w:w="516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EE05BE4" w14:textId="3E74B1C5" w:rsidR="009978FC" w:rsidRPr="008051DD" w:rsidRDefault="009978FC" w:rsidP="009978FC">
            <w:pPr>
              <w:pStyle w:val="Plattetekst"/>
              <w:ind w:left="360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6.     Hoe veel </w:t>
            </w:r>
            <w:proofErr w:type="spellStart"/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p</w:t>
            </w: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uffs</w:t>
            </w:r>
            <w:proofErr w:type="spellEnd"/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/inhalaties van een</w:t>
            </w: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         </w:t>
            </w: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k</w:t>
            </w: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ortwerkend luchtwegverwijdend </w:t>
            </w: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m</w:t>
            </w: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iddel (</w:t>
            </w:r>
            <w:r w:rsid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bv</w:t>
            </w: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. </w:t>
            </w:r>
            <w:proofErr w:type="spellStart"/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ventolin</w:t>
            </w:r>
            <w:proofErr w:type="spellEnd"/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,</w:t>
            </w:r>
            <w:r w:rsid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bricanyl</w:t>
            </w:r>
            <w:proofErr w:type="spellEnd"/>
            <w:r w:rsid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of</w:t>
            </w: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salbutamol) heeft u op de</w:t>
            </w:r>
            <w:r w:rsid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meeste dagen genomen in de</w:t>
            </w:r>
            <w:r w:rsid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  <w:r w:rsidRPr="008051D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afgelopen week?    </w:t>
            </w:r>
          </w:p>
          <w:p w14:paraId="303233F7" w14:textId="1CE975DB" w:rsidR="009978FC" w:rsidRPr="008051DD" w:rsidRDefault="009978FC" w:rsidP="009978FC">
            <w:pPr>
              <w:pStyle w:val="Plattetekst"/>
              <w:ind w:left="360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nl-NL"/>
              </w:rPr>
            </w:pPr>
            <w:r w:rsidRPr="008051DD">
              <w:rPr>
                <w:rFonts w:asciiTheme="majorHAnsi" w:hAnsiTheme="majorHAnsi" w:cstheme="majorHAnsi"/>
                <w:i/>
                <w:iCs/>
                <w:sz w:val="24"/>
                <w:szCs w:val="24"/>
                <w:lang w:val="nl-NL"/>
              </w:rPr>
              <w:t>(</w:t>
            </w:r>
            <w:r w:rsidRPr="008051DD">
              <w:rPr>
                <w:rFonts w:asciiTheme="majorHAnsi" w:hAnsiTheme="majorHAnsi" w:cstheme="majorHAnsi"/>
                <w:i/>
                <w:iCs/>
                <w:sz w:val="24"/>
                <w:szCs w:val="24"/>
                <w:lang w:val="nl-NL"/>
              </w:rPr>
              <w:t>a</w:t>
            </w:r>
            <w:r w:rsidRPr="008051DD">
              <w:rPr>
                <w:rFonts w:asciiTheme="majorHAnsi" w:hAnsiTheme="majorHAnsi" w:cstheme="majorHAnsi"/>
                <w:i/>
                <w:iCs/>
                <w:sz w:val="24"/>
                <w:szCs w:val="24"/>
                <w:lang w:val="nl-NL"/>
              </w:rPr>
              <w:t xml:space="preserve">ls u niet zeker weet hoe u deze vraag moet beantwoorden, vraag dan a.u.b. om uitleg)                              </w:t>
            </w:r>
          </w:p>
        </w:tc>
        <w:tc>
          <w:tcPr>
            <w:tcW w:w="501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04C98" w14:textId="77777777" w:rsidR="009978FC" w:rsidRPr="009978FC" w:rsidRDefault="009978FC" w:rsidP="009978FC">
            <w:pPr>
              <w:pStyle w:val="Plattetekst"/>
              <w:numPr>
                <w:ilvl w:val="0"/>
                <w:numId w:val="15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Geen</w:t>
            </w:r>
          </w:p>
          <w:p w14:paraId="53873018" w14:textId="77777777" w:rsidR="009978FC" w:rsidRPr="009978FC" w:rsidRDefault="009978FC" w:rsidP="009978FC">
            <w:pPr>
              <w:pStyle w:val="Plattetekst"/>
              <w:numPr>
                <w:ilvl w:val="0"/>
                <w:numId w:val="15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1-2      </w:t>
            </w:r>
            <w:proofErr w:type="spellStart"/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puffs</w:t>
            </w:r>
            <w:proofErr w:type="spellEnd"/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/inhalaties</w:t>
            </w:r>
          </w:p>
          <w:p w14:paraId="044CF080" w14:textId="77777777" w:rsidR="009978FC" w:rsidRPr="009978FC" w:rsidRDefault="009978FC" w:rsidP="009978FC">
            <w:pPr>
              <w:pStyle w:val="Plattetekst"/>
              <w:numPr>
                <w:ilvl w:val="0"/>
                <w:numId w:val="15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3-4      </w:t>
            </w:r>
            <w:proofErr w:type="spellStart"/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puffs</w:t>
            </w:r>
            <w:proofErr w:type="spellEnd"/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/inhalaties</w:t>
            </w:r>
          </w:p>
          <w:p w14:paraId="16B30192" w14:textId="77777777" w:rsidR="009978FC" w:rsidRPr="009978FC" w:rsidRDefault="009978FC" w:rsidP="009978FC">
            <w:pPr>
              <w:pStyle w:val="Plattetekst"/>
              <w:numPr>
                <w:ilvl w:val="0"/>
                <w:numId w:val="15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5-8      </w:t>
            </w:r>
            <w:proofErr w:type="spellStart"/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puffs</w:t>
            </w:r>
            <w:proofErr w:type="spellEnd"/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/inhalaties</w:t>
            </w:r>
          </w:p>
          <w:p w14:paraId="6C4FF1D0" w14:textId="77777777" w:rsidR="009978FC" w:rsidRPr="009978FC" w:rsidRDefault="009978FC" w:rsidP="009978FC">
            <w:pPr>
              <w:pStyle w:val="Plattetekst"/>
              <w:numPr>
                <w:ilvl w:val="0"/>
                <w:numId w:val="15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9-12    </w:t>
            </w:r>
            <w:proofErr w:type="spellStart"/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puffs</w:t>
            </w:r>
            <w:proofErr w:type="spellEnd"/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/inhalaties</w:t>
            </w:r>
          </w:p>
          <w:p w14:paraId="51FCA61B" w14:textId="77777777" w:rsidR="009978FC" w:rsidRPr="009978FC" w:rsidRDefault="009978FC" w:rsidP="009978FC">
            <w:pPr>
              <w:pStyle w:val="Plattetekst"/>
              <w:numPr>
                <w:ilvl w:val="0"/>
                <w:numId w:val="15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13-16  </w:t>
            </w:r>
            <w:proofErr w:type="spellStart"/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puffs</w:t>
            </w:r>
            <w:proofErr w:type="spellEnd"/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/inhalaties</w:t>
            </w:r>
          </w:p>
          <w:p w14:paraId="647D493A" w14:textId="77777777" w:rsidR="009978FC" w:rsidRPr="009978FC" w:rsidRDefault="009978FC" w:rsidP="009978FC">
            <w:pPr>
              <w:pStyle w:val="Plattetekst"/>
              <w:numPr>
                <w:ilvl w:val="0"/>
                <w:numId w:val="15"/>
              </w:numPr>
              <w:spacing w:after="0" w:line="240" w:lineRule="auto"/>
              <w:ind w:firstLine="253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meer dan 16 </w:t>
            </w:r>
            <w:proofErr w:type="spellStart"/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puffs</w:t>
            </w:r>
            <w:proofErr w:type="spellEnd"/>
            <w:r w:rsidRPr="009978F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/inhalaties</w:t>
            </w:r>
          </w:p>
        </w:tc>
      </w:tr>
    </w:tbl>
    <w:p w14:paraId="7CA65A2C" w14:textId="0A2F2566" w:rsidR="000C21D9" w:rsidRPr="009978FC" w:rsidRDefault="000C21D9">
      <w:pPr>
        <w:rPr>
          <w:rFonts w:asciiTheme="majorHAnsi" w:hAnsiTheme="majorHAnsi" w:cstheme="majorHAnsi"/>
          <w:lang w:val="nl-NL"/>
        </w:rPr>
      </w:pPr>
    </w:p>
    <w:sectPr w:rsidR="000C21D9" w:rsidRPr="009978FC" w:rsidSect="009978FC">
      <w:pgSz w:w="12240" w:h="15840"/>
      <w:pgMar w:top="851" w:right="1325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DD3476"/>
    <w:multiLevelType w:val="hybridMultilevel"/>
    <w:tmpl w:val="C69E3B00"/>
    <w:lvl w:ilvl="0" w:tplc="D5C0A78A"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782CB348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B1985"/>
    <w:multiLevelType w:val="hybridMultilevel"/>
    <w:tmpl w:val="5AA022F0"/>
    <w:lvl w:ilvl="0" w:tplc="67F49D96"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B3268F"/>
    <w:multiLevelType w:val="hybridMultilevel"/>
    <w:tmpl w:val="DC124830"/>
    <w:lvl w:ilvl="0" w:tplc="A694FF06"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554FFD"/>
    <w:multiLevelType w:val="hybridMultilevel"/>
    <w:tmpl w:val="E3027744"/>
    <w:lvl w:ilvl="0" w:tplc="9AE862F8"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C41E6F"/>
    <w:multiLevelType w:val="hybridMultilevel"/>
    <w:tmpl w:val="C528492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DE0151"/>
    <w:multiLevelType w:val="hybridMultilevel"/>
    <w:tmpl w:val="5C8829EE"/>
    <w:lvl w:ilvl="0" w:tplc="EDCEC04A"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5E52B1"/>
    <w:multiLevelType w:val="hybridMultilevel"/>
    <w:tmpl w:val="3B52296E"/>
    <w:lvl w:ilvl="0" w:tplc="A420C722"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844022">
    <w:abstractNumId w:val="8"/>
  </w:num>
  <w:num w:numId="2" w16cid:durableId="576327786">
    <w:abstractNumId w:val="6"/>
  </w:num>
  <w:num w:numId="3" w16cid:durableId="872035062">
    <w:abstractNumId w:val="5"/>
  </w:num>
  <w:num w:numId="4" w16cid:durableId="359941674">
    <w:abstractNumId w:val="4"/>
  </w:num>
  <w:num w:numId="5" w16cid:durableId="1846935689">
    <w:abstractNumId w:val="7"/>
  </w:num>
  <w:num w:numId="6" w16cid:durableId="1379941039">
    <w:abstractNumId w:val="3"/>
  </w:num>
  <w:num w:numId="7" w16cid:durableId="1445999902">
    <w:abstractNumId w:val="2"/>
  </w:num>
  <w:num w:numId="8" w16cid:durableId="790636721">
    <w:abstractNumId w:val="1"/>
  </w:num>
  <w:num w:numId="9" w16cid:durableId="97023351">
    <w:abstractNumId w:val="0"/>
  </w:num>
  <w:num w:numId="10" w16cid:durableId="5313809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9524789">
    <w:abstractNumId w:val="9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79694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25806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0335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46418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283631">
    <w:abstractNumId w:val="13"/>
  </w:num>
  <w:num w:numId="17" w16cid:durableId="1022903345">
    <w:abstractNumId w:val="9"/>
  </w:num>
  <w:num w:numId="18" w16cid:durableId="12440721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4150"/>
    <w:rsid w:val="000C21D9"/>
    <w:rsid w:val="0015074B"/>
    <w:rsid w:val="0029639D"/>
    <w:rsid w:val="00326F90"/>
    <w:rsid w:val="00742ED6"/>
    <w:rsid w:val="008051DD"/>
    <w:rsid w:val="009978FC"/>
    <w:rsid w:val="00AA1D8D"/>
    <w:rsid w:val="00B47730"/>
    <w:rsid w:val="00CB0664"/>
    <w:rsid w:val="00FC693F"/>
    <w:rsid w:val="00FC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67B4D"/>
  <w14:defaultImageDpi w14:val="300"/>
  <w15:docId w15:val="{BDEA1E53-ED13-4959-8398-ED3CACCD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Marcelle Ledoux</cp:lastModifiedBy>
  <cp:revision>2</cp:revision>
  <cp:lastPrinted>2025-07-14T09:20:00Z</cp:lastPrinted>
  <dcterms:created xsi:type="dcterms:W3CDTF">2025-07-14T09:57:00Z</dcterms:created>
  <dcterms:modified xsi:type="dcterms:W3CDTF">2025-07-14T09:57:00Z</dcterms:modified>
  <cp:category/>
</cp:coreProperties>
</file>